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3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5rplc-11"/>
          <w:rFonts w:ascii="Times New Roman" w:eastAsia="Times New Roman" w:hAnsi="Times New Roman" w:cs="Times New Roman"/>
        </w:rPr>
        <w:t>...</w:t>
      </w:r>
      <w:r>
        <w:rPr>
          <w:rStyle w:val="cat-ExternalSystemDefinedgrp-3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1 500 </w:t>
      </w:r>
      <w:r>
        <w:rPr>
          <w:rFonts w:ascii="Times New Roman" w:eastAsia="Times New Roman" w:hAnsi="Times New Roman" w:cs="Times New Roman"/>
        </w:rPr>
        <w:t>рублей</w:t>
      </w:r>
      <w:r>
        <w:rPr>
          <w:rFonts w:ascii="Times New Roman" w:eastAsia="Times New Roman" w:hAnsi="Times New Roman" w:cs="Times New Roman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0412365400395004372620105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5">
    <w:name w:val="cat-ExternalSystemDefined grp-33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5rplc-11">
    <w:name w:val="cat-ExternalSystemDefined grp-35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4rplc-17">
    <w:name w:val="cat-ExternalSystemDefined grp-34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